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适用普通高中课程标准实验教科书·新课程同步学案·专家伴读  英语·必修三  外研版</w:t>
      </w:r>
    </w:p>
    <w:p>
      <w:r>
        <w:rPr>
          <w:rFonts w:ascii="宋体" w:hAnsi="宋体" w:eastAsia="宋体"/>
          <w:sz w:val="24"/>
        </w:rPr>
        <w:t>李秀文，杨立新，蔡成洋主编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适用普通高中课程标准实验教科书·新课程同步学案·专家伴读  英语·必修三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李秀文，杨立新，蔡成洋主编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本书出售、求购地址：https://www.jiaokey.com/book/detail/11866767.html</w:t>
      </w:r>
    </w:p>
    <w:p>
      <w:r>
        <w:t>更多相关图书推荐：https://www.jiaokey.com</w:t>
      </w:r>
    </w:p>
    <w:p>
      <w:r>
        <w:t>李秀文，杨立新，蔡成洋主编 其他作品：https://www.jiaokey.com/tag/李秀文，杨立新，蔡成洋主编.html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关键词搜索：https://www.jiaokey.com/tag/适用普通高中课程标准实验教科书·新课程同步学案·专家伴读  英语·必修三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