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新课程中考复习指导丛书  物理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新课程中考复习指导丛书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本书出售、求购地址：https://www.jiaokey.com/book/detail/11866754.html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关键词搜索：https://www.jiaokey.com/tag/新课程中考复习指导丛书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