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川教版  世界历史．九年级下</w:t>
      </w:r>
    </w:p>
    <w:p>
      <w:r>
        <w:rPr>
          <w:rFonts w:ascii="宋体" w:hAnsi="宋体" w:eastAsia="宋体"/>
          <w:sz w:val="24"/>
        </w:rPr>
        <w:t>唐成君，赵倩云主编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川教版  世界历史．九年级下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唐成君，赵倩云主编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本书出售、求购地址：https://www.jiaokey.com/book/detail/11866728.html</w:t>
      </w:r>
    </w:p>
    <w:p>
      <w:r>
        <w:t>更多相关图书推荐：https://www.jiaokey.com</w:t>
      </w:r>
    </w:p>
    <w:p>
      <w:r>
        <w:t>唐成君，赵倩云主编 其他作品：https://www.jiaokey.com/tag/唐成君，赵倩云主编.html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川教版  世界历史．九年级下.html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