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初中化学竞赛培优教程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初中化学竞赛培优教程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本书出售、求购地址：https://www.jiaokey.com/book/detail/11866658.html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关键词搜索：https://www.jiaokey.com/tag/初中化学竞赛培优教程.html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