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新世纪教程整合集训大练习  生物  八年级  上  配人教版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新世纪教程整合集训大练习  生物  八年级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本书出售、求购地址：https://www.jiaokey.com/book/detail/11866655.html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关键词搜索：https://www.jiaokey.com/tag/新世纪教程整合集训大练习  生物  八年级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