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思想品德  八年级  上  配鲁人版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思想品德  八年级  上  配鲁人版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本书出售、求购地址：https://www.jiaokey.com/book/detail/11866651.html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思想品德  八年级  上  配鲁人版.html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