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生物  七年级  上  配北师大版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生物  七年级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本书出售、求购地址：https://www.jiaokey.com/book/detail/11866641.html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生物  七年级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