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海淀精编一点通星级AB卷 语文 四年级 下 语文版 今日金版</w:t>
      </w:r>
    </w:p>
    <w:p>
      <w:r>
        <w:rPr>
          <w:rFonts w:ascii="宋体" w:hAnsi="宋体" w:eastAsia="宋体"/>
          <w:sz w:val="24"/>
        </w:rPr>
        <w:t>朱五书总主编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海淀精编一点通星级AB卷 语文 四年级 下 语文版 今日金版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本书出售、求购地址：https://www.jiaokey.com/book/detail/11866593.html</w:t>
      </w:r>
    </w:p>
    <w:p>
      <w:r>
        <w:t>更多相关图书推荐：https://www.jiaokey.com</w:t>
      </w:r>
    </w:p>
    <w:p>
      <w:r>
        <w:t>朱五书总主编 其他作品：https://www.jiaokey.com/tag/朱五书总主编.html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关键词搜索：https://www.jiaokey.com/tag/海淀精编一点通星级AB卷 语文 四年级 下 语文版 今日金版.html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