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语文 三年级 下 教科版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语文 三年级 下 教科版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本书出售、求购地址：https://www.jiaokey.com/book/detail/11866588.html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语文 三年级 下 教科版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