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长白山珍贵山野菜栽培及加工技术</w:t>
      </w:r>
    </w:p>
    <w:p>
      <w:r>
        <w:rPr>
          <w:rFonts w:ascii="宋体" w:hAnsi="宋体" w:eastAsia="宋体"/>
          <w:sz w:val="24"/>
        </w:rPr>
        <w:t>王志新，陈建军，林丛学主编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长白山珍贵山野菜栽培及加工技术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王志新，陈建军，林丛学主编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野生植物：蔬菜-蔬菜园艺-野生植物：蔬菜-蔬菜加工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本书出售、求购地址：https://www.jiaokey.com/book/detail/11866564.html</w:t>
      </w:r>
    </w:p>
    <w:p>
      <w:r>
        <w:t>更多相关图书推荐：https://www.jiaokey.com</w:t>
      </w:r>
    </w:p>
    <w:p>
      <w:r>
        <w:t>王志新，陈建军，林丛学主编 其他作品：https://www.jiaokey.com/tag/王志新，陈建军，林丛学主编.html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关键词搜索：https://www.jiaokey.com/tag/野生植物：蔬菜-蔬菜园艺-野生植物：蔬菜-蔬菜加工.html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