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新疆社会主义新农村建设探索与展望</w:t>
      </w:r>
    </w:p>
    <w:p>
      <w:r>
        <w:rPr>
          <w:rFonts w:ascii="宋体" w:hAnsi="宋体" w:eastAsia="宋体"/>
          <w:sz w:val="24"/>
        </w:rPr>
        <w:t>仲健主编；新疆维吾尔自治区专家顾问团办公室编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新疆社会主义新农村建设探索与展望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仲健主编；新疆维吾尔自治区专家顾问团办公室编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本书出售、求购地址：https://www.jiaokey.com/book/detail/11866555.html</w:t>
      </w:r>
    </w:p>
    <w:p>
      <w:r>
        <w:t>更多相关图书推荐：https://www.jiaokey.com</w:t>
      </w:r>
    </w:p>
    <w:p>
      <w:r>
        <w:t>仲健主编；新疆维吾尔自治区专家顾问团办公室编 其他作品：https://www.jiaokey.com/tag/仲健主编；新疆维吾尔自治区专家顾问团办公室编.html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关键词搜索：https://www.jiaokey.com/tag/新疆社会主义新农村建设探索与展望.html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