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书名：品茗的排场  民间收藏茶具精品</w:t>
      </w:r>
    </w:p>
    <w:p>
      <w:r>
        <w:t>作者：吴胜天主编；中国茶叶博物馆编</w:t>
      </w:r>
    </w:p>
    <w:p>
      <w:r>
        <w:t>出版社：杭州：浙江大学出版社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品茗的排场  民间收藏茶具精品 评论地址：https://www.jiaokey.com/book/detail/11866545.html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