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以科学发展观为指导推动可持续发展教育  关于中国可持续发展教育项目</w:t>
      </w:r>
    </w:p>
    <w:p>
      <w:r>
        <w:rPr>
          <w:rFonts w:ascii="宋体" w:hAnsi="宋体" w:eastAsia="宋体"/>
          <w:sz w:val="24"/>
        </w:rPr>
        <w:t>章新胜主编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以科学发展观为指导推动可持续发展教育  关于中国可持续发展教育项目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章新胜主编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本书出售、求购地址：https://www.jiaokey.com/book/detail/11866481.html</w:t>
      </w:r>
    </w:p>
    <w:p>
      <w:r>
        <w:t>更多相关图书推荐：https://www.jiaokey.com</w:t>
      </w:r>
    </w:p>
    <w:p>
      <w:r>
        <w:t>章新胜主编 其他作品：https://www.jiaokey.com/tag/章新胜主编.html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关键词搜索：https://www.jiaokey.com/tag/以科学发展观为指导推动可持续发展教育  关于中国可持续发展教育项目.html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