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科学认知的哲学探究 观察的理论渗透与科学解释的认知维度</w:t>
      </w:r>
    </w:p>
    <w:p>
      <w:r>
        <w:rPr>
          <w:rFonts w:ascii="宋体" w:hAnsi="宋体" w:eastAsia="宋体"/>
          <w:sz w:val="24"/>
        </w:rPr>
        <w:t>周燕，闫坤如著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科学认知的哲学探究 观察的理论渗透与科学解释的认知维度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周燕，闫坤如著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本书出售、求购地址：https://www.jiaokey.com/book/detail/11866448.html</w:t>
      </w:r>
    </w:p>
    <w:p>
      <w:r>
        <w:t>更多相关图书推荐：https://www.jiaokey.com</w:t>
      </w:r>
    </w:p>
    <w:p>
      <w:r>
        <w:t>周燕，闫坤如著 其他作品：https://www.jiaokey.com/tag/周燕，闫坤如著.html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关键词搜索：https://www.jiaokey.com/tag/科学认知的哲学探究 观察的理论渗透与科学解释的认知维度.html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