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心灵的慰藉  中国人的宗教世界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心灵的慰藉  中国人的宗教世界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本书出售、求购地址：https://www.jiaokey.com/book/detail/11866434.html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关键词搜索：https://www.jiaokey.com/tag/心灵的慰藉  中国人的宗教世界.html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