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富人和名人的遗嘱</w:t>
      </w:r>
    </w:p>
    <w:p>
      <w:r>
        <w:rPr>
          <w:rFonts w:ascii="宋体" w:hAnsi="宋体" w:eastAsia="宋体"/>
          <w:sz w:val="24"/>
        </w:rPr>
        <w:t>（美）郝伯特·E. 纳什（Herbert E. Nass）著；董利晓等译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富人和名人的遗嘱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（美）郝伯特·E. 纳什（Herbert E. Nass）著；董利晓等译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本书出售、求购地址：https://www.jiaokey.com/book/detail/11866426.html</w:t>
      </w:r>
    </w:p>
    <w:p>
      <w:r>
        <w:t>更多相关图书推荐：https://www.jiaokey.com</w:t>
      </w:r>
    </w:p>
    <w:p>
      <w:r>
        <w:t>（美）郝伯特·E. 纳什（Herbert E. Nass）著；董利晓等译 其他作品：https://www.jiaokey.com/tag/（美）郝伯特·E. 纳什（Herbert E. Nass）著；董利晓等译.html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关键词搜索：https://www.jiaokey.com/tag/富人和名人的遗嘱.html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