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历史真奇妙</w:t>
      </w:r>
    </w:p>
    <w:p>
      <w:r>
        <w:rPr>
          <w:rFonts w:ascii="宋体" w:hAnsi="宋体" w:eastAsia="宋体"/>
          <w:sz w:val="24"/>
        </w:rPr>
        <w:t>（韩）金殷彬文；（韩）李超英图；姜美子，郑炳男编译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历史真奇妙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（韩）金殷彬文；（韩）李超英图；姜美子，郑炳男编译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本书出售、求购地址：https://www.jiaokey.com/book/detail/11866416.html</w:t>
      </w:r>
    </w:p>
    <w:p>
      <w:r>
        <w:t>更多相关图书推荐：https://www.jiaokey.com</w:t>
      </w:r>
    </w:p>
    <w:p>
      <w:r>
        <w:t>（韩）金殷彬文；（韩）李超英图；姜美子，郑炳男编译 其他作品：https://www.jiaokey.com/tag/（韩）金殷彬文；（韩）李超英图；姜美子，郑炳男编译.html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关键词搜索：https://www.jiaokey.com/tag/历史真奇妙.html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