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  1900年的北京</w:t>
      </w:r>
    </w:p>
    <w:p>
      <w:r>
        <w:t>作者：（意）马达罗著；项佳谷译</w:t>
      </w:r>
    </w:p>
    <w:p>
      <w:r>
        <w:t>出版社：北京:东方出版社,2006.06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义和团  1900年的北京 评论地址：https://www.jiaokey.com/book/detail/11866400.html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