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红楼解梦  第8集  黛玉原型画像考</w:t>
      </w:r>
    </w:p>
    <w:p>
      <w:r>
        <w:rPr>
          <w:rFonts w:ascii="宋体" w:hAnsi="宋体" w:eastAsia="宋体"/>
          <w:sz w:val="24"/>
        </w:rPr>
        <w:t>霍国玲，紫军，霍纪平著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红楼解梦  第8集  黛玉原型画像考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霍国玲，紫军，霍纪平著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本书出售、求购地址：https://www.jiaokey.com/book/detail/11866399.html</w:t>
      </w:r>
    </w:p>
    <w:p>
      <w:r>
        <w:t>更多相关图书推荐：https://www.jiaokey.com</w:t>
      </w:r>
    </w:p>
    <w:p>
      <w:r>
        <w:t>霍国玲，紫军，霍纪平著 其他作品：https://www.jiaokey.com/tag/霍国玲，紫军，霍纪平著.html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关键词搜索：https://www.jiaokey.com/tag/红楼解梦  第8集  黛玉原型画像考.html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