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新时期幼儿园主题活动设计与案例  下  大班主题活动设计与案例</w:t>
      </w:r>
    </w:p>
    <w:p>
      <w:r>
        <w:rPr>
          <w:rFonts w:ascii="宋体" w:hAnsi="宋体" w:eastAsia="宋体"/>
          <w:sz w:val="24"/>
        </w:rPr>
        <w:t>钱爱萍，姜兰芳主编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新时期幼儿园主题活动设计与案例  下  大班主题活动设计与案例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钱爱萍，姜兰芳主编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本书出售、求购地址：https://www.jiaokey.com/book/detail/11866396.html</w:t>
      </w:r>
    </w:p>
    <w:p>
      <w:r>
        <w:t>更多相关图书推荐：https://www.jiaokey.com</w:t>
      </w:r>
    </w:p>
    <w:p>
      <w:r>
        <w:t>钱爱萍，姜兰芳主编 其他作品：https://www.jiaokey.com/tag/钱爱萍，姜兰芳主编.html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关键词搜索：https://www.jiaokey.com/tag/新时期幼儿园主题活动设计与案例  下  大班主题活动设计与案例.html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