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语文资源与评价·一年级下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语文资源与评价·一年级下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本书出售、求购地址：https://www.jiaokey.com/book/detail/11866385.html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关键词搜索：https://www.jiaokey.com/tag/语文资源与评价·一年级下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