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数学资源与评价·六年级下  北师大版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数学资源与评价·六年级下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本书出售、求购地址：https://www.jiaokey.com/book/detail/11866383.html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关键词搜索：https://www.jiaokey.com/tag/数学资源与评价·六年级下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