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语文资源与评价·第12册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语文资源与评价·第12册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本书出售、求购地址：https://www.jiaokey.com/book/detail/11866369.html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关键词搜索：https://www.jiaokey.com/tag/语文资源与评价·第12册.html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