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整合集训大练习·配套练习与检测  英语  五年级  上  配人教版 PEP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整合集训大练习·配套练习与检测  英语  五年级  上  配人教版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本书出售、求购地址：https://www.jiaokey.com/book/detail/11866206.html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关键词搜索：https://www.jiaokey.com/tag/整合集训大练习·配套练习与检测  英语  五年级  上  配人教版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