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思想品德  七年级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思想品德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本书出售、求购地址：https://www.jiaokey.com/book/detail/11866192.html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思想品德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