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生物  八年级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生物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本书出售、求购地址：https://www.jiaokey.com/book/detail/11866188.html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生物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