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新课程同步学案·专家伴读  历史·必修三·岳麓版</w:t>
      </w:r>
    </w:p>
    <w:p>
      <w:r>
        <w:rPr>
          <w:rFonts w:ascii="宋体" w:hAnsi="宋体" w:eastAsia="宋体"/>
          <w:sz w:val="24"/>
        </w:rPr>
        <w:t>阎丰坡主编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新课程同步学案·专家伴读  历史·必修三·岳麓版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阎丰坡主编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本书出售、求购地址：https://www.jiaokey.com/book/detail/11866131.html</w:t>
      </w:r>
    </w:p>
    <w:p>
      <w:r>
        <w:t>更多相关图书推荐：https://www.jiaokey.com</w:t>
      </w:r>
    </w:p>
    <w:p>
      <w:r>
        <w:t>阎丰坡主编 其他作品：https://www.jiaokey.com/tag/阎丰坡主编.html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关键词搜索：https://www.jiaokey.com/tag/新课程同步学案·专家伴读  历史·必修三·岳麓版.html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