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新题在线：高中物理新题  选修模块3-1、3-2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新题在线：高中物理新题  选修模块3-1、3-2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本书出售、求购地址：https://www.jiaokey.com/book/detail/11866099.html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关键词搜索：https://www.jiaokey.com/tag/新题在线：高中物理新题  选修模块3-1、3-2.html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