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高等数学内容经要与思想方法  上</w:t>
      </w:r>
    </w:p>
    <w:p>
      <w:r>
        <w:rPr>
          <w:rFonts w:ascii="宋体" w:hAnsi="宋体" w:eastAsia="宋体"/>
          <w:sz w:val="24"/>
        </w:rPr>
        <w:t>卓相来，徐西祥，杨洪礼主编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高等数学内容经要与思想方法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卓相来，徐西祥，杨洪礼主编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本书出售、求购地址：https://www.jiaokey.com/book/detail/11866087.html</w:t>
      </w:r>
    </w:p>
    <w:p>
      <w:r>
        <w:t>更多相关图书推荐：https://www.jiaokey.com</w:t>
      </w:r>
    </w:p>
    <w:p>
      <w:r>
        <w:t>卓相来，徐西祥，杨洪礼主编 其他作品：https://www.jiaokey.com/tag/卓相来，徐西祥，杨洪礼主编.html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关键词搜索：https://www.jiaokey.com/tag/高等数学内容经要与思想方法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