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一门捉摸不定的科学 困扰不断的教育研究的历史 the troubling history of education research</w:t>
      </w:r>
    </w:p>
    <w:p>
      <w:r>
        <w:rPr>
          <w:rFonts w:ascii="宋体" w:hAnsi="宋体" w:eastAsia="宋体"/>
          <w:sz w:val="24"/>
        </w:rPr>
        <w:t>埃伦·康德利夫·拉格曼（Ellen Condliffe Lagemann）著；花海燕等译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一门捉摸不定的科学 困扰不断的教育研究的历史 the troubling history of education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埃伦·康德利夫·拉格曼（Ellen Condliffe Lagemann）著；花海燕等译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本书出售、求购地址：https://www.jiaokey.com/book/detail/11866061.html</w:t>
      </w:r>
    </w:p>
    <w:p>
      <w:r>
        <w:t>更多相关图书推荐：https://www.jiaokey.com</w:t>
      </w:r>
    </w:p>
    <w:p>
      <w:r>
        <w:t>埃伦·康德利夫·拉格曼（Ellen Condliffe Lagemann）著；花海燕等译 其他作品：https://www.jiaokey.com/tag/埃伦·康德利夫·拉格曼（Ellen Condliffe Lagemann）著；花海燕等译.html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关键词搜索：https://www.jiaokey.com/tag/一门捉摸不定的科学 困扰不断的教育研究的历史 the troubling history of education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