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书名：中国传统节日与礼仪  揭示传统“礼仪之邦”的奥秘</w:t>
      </w:r>
    </w:p>
    <w:p>
      <w:r>
        <w:t>作者：王志艳主编</w:t>
      </w:r>
    </w:p>
    <w:p>
      <w:r>
        <w:t>出版社：北京:北京燕山出版社,2006.11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中国传统节日与礼仪  揭示传统“礼仪之邦”的奥秘 评论地址：https://www.jiaokey.com/book/detail/11866028.html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