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  救死扶伤  感受生命</w:t>
      </w:r>
    </w:p>
    <w:p>
      <w:r>
        <w:t>作者：王志艳主编</w:t>
      </w:r>
    </w:p>
    <w:p>
      <w:r>
        <w:t>出版社：北京:北京燕山出版社,2006.11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中国医药  救死扶伤  感受生命 评论地址：https://www.jiaokey.com/book/detail/11866011.html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