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书名：春华秋实集萃  下</w:t>
      </w:r>
    </w:p>
    <w:p>
      <w:r>
        <w:t>作者：刘焕阳主编</w:t>
      </w:r>
    </w:p>
    <w:p>
      <w:r>
        <w:t>出版社：济南：山东大学出版社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春华秋实集萃  下 评论地址：https://www.jiaokey.com/book/detail/11865974.html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