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书名：工业统计问答200题</w:t>
      </w:r>
    </w:p>
    <w:p>
      <w:r>
        <w:t>作者：黄正祥，孟德英，张光友编</w:t>
      </w:r>
    </w:p>
    <w:p>
      <w:r>
        <w:t>出版社：湖南省第二轻工业学校函授部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工业统计问答200题 评论地址：https://www.jiaokey.com/book/detail/11865967.html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