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无师自通CATIA V5之装配设计与实时渲染</w:t>
      </w:r>
    </w:p>
    <w:p>
      <w:r>
        <w:rPr>
          <w:rFonts w:ascii="宋体" w:hAnsi="宋体" w:eastAsia="宋体"/>
          <w:sz w:val="24"/>
        </w:rPr>
        <w:t>鲁君尚等编著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无师自通CATIA V5之装配设计与实时渲染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鲁君尚等编著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本书出售、求购地址：https://www.jiaokey.com/book/detail/11865964.html</w:t>
      </w:r>
    </w:p>
    <w:p>
      <w:r>
        <w:t>更多相关图书推荐：https://www.jiaokey.com</w:t>
      </w:r>
    </w:p>
    <w:p>
      <w:r>
        <w:t>鲁君尚等编著 其他作品：https://www.jiaokey.com/tag/鲁君尚等编著.html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关键词搜索：https://www.jiaokey.com/tag/无师自通CATIA V5之装配设计与实时渲染.html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