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聚合物材料  结构·性能·应用</w:t>
      </w:r>
    </w:p>
    <w:p>
      <w:r>
        <w:rPr>
          <w:rFonts w:ascii="宋体" w:hAnsi="宋体" w:eastAsia="宋体"/>
          <w:sz w:val="24"/>
        </w:rPr>
        <w:t>（德）G. W. 埃伦斯坦（Gottfried W. Ehrenstein）著 张萍，赵树高译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聚合物材料  结构·性能·应用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 W. 埃伦斯坦（Gottfried W. Ehrenstein）著 张萍，赵树高译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本书出售、求购地址：https://www.jiaokey.com/book/detail/11865959.html</w:t>
      </w:r>
    </w:p>
    <w:p>
      <w:r>
        <w:t>更多相关图书推荐：https://www.jiaokey.com</w:t>
      </w:r>
    </w:p>
    <w:p>
      <w:r>
        <w:t>（德）G. W. 埃伦斯坦（Gottfried W. Ehrenstein）著 张萍，赵树高译 其他作品：https://www.jiaokey.com/tag/（德）G. W. 埃伦斯坦（Gottfried W. Ehrenstein）著 张萍，赵树高译.html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关键词搜索：https://www.jiaokey.com/tag/聚合物材料  结构·性能·应用.html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