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汽车发动机计算机控制系统解析</w:t>
      </w:r>
    </w:p>
    <w:p>
      <w:r>
        <w:rPr>
          <w:rFonts w:ascii="宋体" w:hAnsi="宋体" w:eastAsia="宋体"/>
          <w:sz w:val="24"/>
        </w:rPr>
        <w:t>（美）S. V. 哈奇著；宋建才等译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汽车发动机计算机控制系统解析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（美）S. V. 哈奇著；宋建才等译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本书出售、求购地址：https://www.jiaokey.com/book/detail/11865957.html</w:t>
      </w:r>
    </w:p>
    <w:p>
      <w:r>
        <w:t>更多相关图书推荐：https://www.jiaokey.com</w:t>
      </w:r>
    </w:p>
    <w:p>
      <w:r>
        <w:t>（美）S. V. 哈奇著；宋建才等译 其他作品：https://www.jiaokey.com/tag/（美）S. V. 哈奇著；宋建才等译.html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关键词搜索：https://www.jiaokey.com/tag/汽车发动机计算机控制系统解析.html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