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机械装备生产过程质量监控理论与技术</w:t>
      </w:r>
    </w:p>
    <w:p>
      <w:r>
        <w:rPr>
          <w:rFonts w:ascii="宋体" w:hAnsi="宋体" w:eastAsia="宋体"/>
          <w:sz w:val="24"/>
        </w:rPr>
        <w:t>杨承先，张琦，李焕良编著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机械装备生产过程质量监控理论与技术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杨承先，张琦，李焕良编著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本书出售、求购地址：https://www.jiaokey.com/book/detail/11865942.html</w:t>
      </w:r>
    </w:p>
    <w:p>
      <w:r>
        <w:t>更多相关图书推荐：https://www.jiaokey.com</w:t>
      </w:r>
    </w:p>
    <w:p>
      <w:r>
        <w:t>杨承先，张琦，李焕良编著 其他作品：https://www.jiaokey.com/tag/杨承先，张琦，李焕良编著.html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关键词搜索：https://www.jiaokey.com/tag/机械装备生产过程质量监控理论与技术.html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