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“当代世界经济与政治”课教学案例解析</w:t>
      </w:r>
    </w:p>
    <w:p>
      <w:r>
        <w:rPr>
          <w:rFonts w:ascii="宋体" w:hAnsi="宋体" w:eastAsia="宋体"/>
          <w:sz w:val="24"/>
        </w:rPr>
        <w:t>管文虎主编；邓淑华，陈德民副主编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“当代世界经济与政治”课教学案例解析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管文虎主编；邓淑华，陈德民副主编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本书出售、求购地址：https://www.jiaokey.com/book/detail/11865898.html</w:t>
      </w:r>
    </w:p>
    <w:p>
      <w:r>
        <w:t>更多相关图书推荐：https://www.jiaokey.com</w:t>
      </w:r>
    </w:p>
    <w:p>
      <w:r>
        <w:t>管文虎主编；邓淑华，陈德民副主编 其他作品：https://www.jiaokey.com/tag/管文虎主编；邓淑华，陈德民副主编.html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关键词搜索：https://www.jiaokey.com/tag/“当代世界经济与政治”课教学案例解析.html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