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书名：求索与奋进  中共中央党校九八级中青班五支部毕业论文集</w:t>
      </w:r>
    </w:p>
    <w:p>
      <w:r>
        <w:t>作者：张胜友等编辑</w:t>
      </w:r>
    </w:p>
    <w:p>
      <w:r>
        <w:t>出版社：桂林：漓江出版社</w:t>
      </w:r>
    </w:p>
    <w:p>
      <w:r>
        <w:t>出版日期：1999.11</w:t>
      </w:r>
    </w:p>
    <w:p>
      <w:r>
        <w:t>总页数：725</w:t>
      </w:r>
    </w:p>
    <w:p>
      <w:r>
        <w:t>更多请访问教客网: www.jiaokey.com</w:t>
      </w:r>
    </w:p>
    <w:p>
      <w:r>
        <w:t>求索与奋进  中共中央党校九八级中青班五支部毕业论文集 评论地址：https://www.jiaokey.com/book/detail/11865860.html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