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书名：毛泽东思想概论自学辅导</w:t>
      </w:r>
    </w:p>
    <w:p>
      <w:r>
        <w:t>作者：罗正楷主编；丁俊萍，江长仁，汪云生，费迅，仝华编</w:t>
      </w:r>
    </w:p>
    <w:p>
      <w:r>
        <w:t>出版社：武汉：武汉大学出版社</w:t>
      </w:r>
    </w:p>
    <w:p>
      <w:r>
        <w:t>出版日期：2000.03</w:t>
      </w:r>
    </w:p>
    <w:p>
      <w:r>
        <w:t>总页数：237</w:t>
      </w:r>
    </w:p>
    <w:p>
      <w:r>
        <w:t>更多请访问教客网: www.jiaokey.com</w:t>
      </w:r>
    </w:p>
    <w:p>
      <w:r>
        <w:t>毛泽东思想概论自学辅导 评论地址：https://www.jiaokey.com/book/detail/11865846.html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