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盗窃犯罪的惩治与防范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盗窃犯罪的惩治与防范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本书出售、求购地址：https://www.jiaokey.com/book/detail/11865836.html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关键词搜索：https://www.jiaokey.com/tag/盗窃犯罪的惩治与防范.html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