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CEO的情商与谋略 栽培企业常青树</w:t>
      </w:r>
    </w:p>
    <w:p>
      <w:r>
        <w:rPr>
          <w:rFonts w:ascii="宋体" w:hAnsi="宋体" w:eastAsia="宋体"/>
          <w:sz w:val="24"/>
        </w:rPr>
        <w:t>曾志平著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CEO的情商与谋略 栽培企业常青树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本书出售、求购地址：https://www.jiaokey.com/book/detail/11865829.html</w:t>
      </w:r>
    </w:p>
    <w:p>
      <w:r>
        <w:t>更多相关图书推荐：https://www.jiaokey.com</w:t>
      </w:r>
    </w:p>
    <w:p>
      <w:r>
        <w:t>曾志平著 其他作品：https://www.jiaokey.com/tag/曾志平著.html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关键词搜索：https://www.jiaokey.com/tag/企业领导学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