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简明企业会计核算图解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简明企业会计核算图解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本书出售、求购地址：https://www.jiaokey.com/book/detail/11865824.html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关键词搜索：https://www.jiaokey.com/tag/简明企业会计核算图解.html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