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高师教育课程系列教材  新编心理学  （修订版）  （第二版）</w:t>
      </w:r>
    </w:p>
    <w:p>
      <w:r>
        <w:rPr>
          <w:rFonts w:ascii="宋体" w:hAnsi="宋体" w:eastAsia="宋体"/>
          <w:sz w:val="24"/>
        </w:rPr>
        <w:t>董操  宋尚桂  王本法主编  毛明  佟明华  陈艳华副主编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高师教育课程系列教材  新编心理学  （修订版）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董操  宋尚桂  王本法主编  毛明  佟明华  陈艳华副主编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本书出售、求购地址：https://www.jiaokey.com/book/detail/11865810.html</w:t>
      </w:r>
    </w:p>
    <w:p>
      <w:r>
        <w:t>更多相关图书推荐：https://www.jiaokey.com</w:t>
      </w:r>
    </w:p>
    <w:p>
      <w:r>
        <w:t>董操  宋尚桂  王本法主编  毛明  佟明华  陈艳华副主编 其他作品：https://www.jiaokey.com/tag/董操  宋尚桂  王本法主编  毛明  佟明华  陈艳华副主编.html</w:t>
      </w:r>
    </w:p>
    <w:p>
      <w:r>
        <w:t>教育科学出版社 出版图书：https://www.jiaokey.com/tag/教育科学出版社.html</w:t>
      </w:r>
    </w:p>
    <w:p>
      <w:r>
        <w:t>关键词搜索：https://www.jiaokey.com/tag/高师教育课程系列教材  新编心理学  （修订版）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