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书名：法律基础教程</w:t>
      </w:r>
    </w:p>
    <w:p>
      <w:r>
        <w:t>作者：高光智，戎耕种，陈安桂主编；鲁世山，刘金锋，周林章副主编</w:t>
      </w:r>
    </w:p>
    <w:p>
      <w:r>
        <w:t>出版社：合肥：安徽人民出版社</w:t>
      </w:r>
    </w:p>
    <w:p>
      <w:r>
        <w:t>出版日期：1997.08</w:t>
      </w:r>
    </w:p>
    <w:p>
      <w:r>
        <w:t>总页数：383</w:t>
      </w:r>
    </w:p>
    <w:p>
      <w:r>
        <w:t>更多请访问教客网: www.jiaokey.com</w:t>
      </w:r>
    </w:p>
    <w:p>
      <w:r>
        <w:t>法律基础教程 评论地址：https://www.jiaokey.com/book/detail/11865805.html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