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全国高等教育自学考试新教材同步练习与题解  中国法律思想史</w:t>
      </w:r>
    </w:p>
    <w:p>
      <w:r>
        <w:rPr>
          <w:rFonts w:ascii="宋体" w:hAnsi="宋体" w:eastAsia="宋体"/>
          <w:sz w:val="24"/>
        </w:rPr>
        <w:t>王冬玲主编；全国高等教育自学考试指导中心编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全国高等教育自学考试新教材同步练习与题解  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王冬玲主编；全国高等教育自学考试指导中心编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本书出售、求购地址：https://www.jiaokey.com/book/detail/11865802.html</w:t>
      </w:r>
    </w:p>
    <w:p>
      <w:r>
        <w:t>更多相关图书推荐：https://www.jiaokey.com</w:t>
      </w:r>
    </w:p>
    <w:p>
      <w:r>
        <w:t>王冬玲主编；全国高等教育自学考试指导中心编 其他作品：https://www.jiaokey.com/tag/王冬玲主编；全国高等教育自学考试指导中心编.html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关键词搜索：https://www.jiaokey.com/tag/全国高等教育自学考试新教材同步练习与题解  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