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书名：港台经济繁荣与祖国大陆</w:t>
      </w:r>
    </w:p>
    <w:p>
      <w:r>
        <w:t>作者：乌杰主编；殷存毅，黄丽梅著</w:t>
      </w:r>
    </w:p>
    <w:p>
      <w:r>
        <w:t>出版社：北京：台海出版社</w:t>
      </w:r>
    </w:p>
    <w:p>
      <w:r>
        <w:t>出版日期：1997.08</w:t>
      </w:r>
    </w:p>
    <w:p>
      <w:r>
        <w:t>总页数：167</w:t>
      </w:r>
    </w:p>
    <w:p>
      <w:r>
        <w:t>更多请访问教客网: www.jiaokey.com</w:t>
      </w:r>
    </w:p>
    <w:p>
      <w:r>
        <w:t>港台经济繁荣与祖国大陆 评论地址：https://www.jiaokey.com/book/detail/11865800.html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