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跨跃：南方人商经  从草根到财富巨人的发迹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跨跃：南方人商经  从草根到财富巨人的发迹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本书出售、求购地址：https://www.jiaokey.com/book/detail/11865774.html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关键词搜索：https://www.jiaokey.com/tag/跨跃：南方人商经  从草根到财富巨人的发迹.html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