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感悟男人女人  女人身体使用密码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感悟男人女人  女人身体使用密码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本书出售、求购地址：https://www.jiaokey.com/book/detail/11865738.html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关键词搜索：https://www.jiaokey.com/tag/感悟男人女人  女人身体使用密码.html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